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C4AE" w14:textId="77777777" w:rsidR="0097585F" w:rsidRDefault="00000000">
      <w:pPr>
        <w:jc w:val="center"/>
      </w:pPr>
      <w:r>
        <w:rPr>
          <w:b/>
          <w:sz w:val="32"/>
        </w:rPr>
        <w:t>Příloha č. 1 – Reklamační formulář</w:t>
      </w:r>
    </w:p>
    <w:p w14:paraId="19660315" w14:textId="77777777" w:rsidR="0097585F" w:rsidRDefault="0097585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97585F" w14:paraId="5177B7D2" w14:textId="77777777">
        <w:trPr>
          <w:jc w:val="center"/>
        </w:trPr>
        <w:tc>
          <w:tcPr>
            <w:tcW w:w="4320" w:type="dxa"/>
          </w:tcPr>
          <w:p w14:paraId="7990F51F" w14:textId="77777777" w:rsidR="0097585F" w:rsidRDefault="00000000">
            <w:r>
              <w:t>Datum objednávky:</w:t>
            </w:r>
          </w:p>
        </w:tc>
        <w:tc>
          <w:tcPr>
            <w:tcW w:w="4320" w:type="dxa"/>
          </w:tcPr>
          <w:p w14:paraId="4918A4D1" w14:textId="77777777" w:rsidR="0097585F" w:rsidRDefault="00000000">
            <w:r>
              <w:br/>
            </w:r>
          </w:p>
        </w:tc>
      </w:tr>
      <w:tr w:rsidR="0097585F" w14:paraId="5C47E502" w14:textId="77777777">
        <w:trPr>
          <w:jc w:val="center"/>
        </w:trPr>
        <w:tc>
          <w:tcPr>
            <w:tcW w:w="4320" w:type="dxa"/>
          </w:tcPr>
          <w:p w14:paraId="78D3E195" w14:textId="77777777" w:rsidR="0097585F" w:rsidRDefault="00000000">
            <w:r>
              <w:t>Jméno a příjmení:</w:t>
            </w:r>
          </w:p>
        </w:tc>
        <w:tc>
          <w:tcPr>
            <w:tcW w:w="4320" w:type="dxa"/>
          </w:tcPr>
          <w:p w14:paraId="7381F95A" w14:textId="77777777" w:rsidR="0097585F" w:rsidRDefault="00000000">
            <w:r>
              <w:br/>
            </w:r>
          </w:p>
        </w:tc>
      </w:tr>
      <w:tr w:rsidR="0097585F" w14:paraId="38232C1C" w14:textId="77777777">
        <w:trPr>
          <w:jc w:val="center"/>
        </w:trPr>
        <w:tc>
          <w:tcPr>
            <w:tcW w:w="4320" w:type="dxa"/>
          </w:tcPr>
          <w:p w14:paraId="4D296C8C" w14:textId="77777777" w:rsidR="0097585F" w:rsidRDefault="00000000">
            <w:r>
              <w:t>Adresa:</w:t>
            </w:r>
          </w:p>
        </w:tc>
        <w:tc>
          <w:tcPr>
            <w:tcW w:w="4320" w:type="dxa"/>
          </w:tcPr>
          <w:p w14:paraId="49360323" w14:textId="77777777" w:rsidR="0097585F" w:rsidRDefault="00000000">
            <w:r>
              <w:br/>
            </w:r>
          </w:p>
        </w:tc>
      </w:tr>
      <w:tr w:rsidR="0097585F" w14:paraId="2E57B00C" w14:textId="77777777">
        <w:trPr>
          <w:jc w:val="center"/>
        </w:trPr>
        <w:tc>
          <w:tcPr>
            <w:tcW w:w="4320" w:type="dxa"/>
          </w:tcPr>
          <w:p w14:paraId="385FF235" w14:textId="77777777" w:rsidR="0097585F" w:rsidRDefault="00000000">
            <w:r>
              <w:t>E-mail:</w:t>
            </w:r>
          </w:p>
        </w:tc>
        <w:tc>
          <w:tcPr>
            <w:tcW w:w="4320" w:type="dxa"/>
          </w:tcPr>
          <w:p w14:paraId="53DBB265" w14:textId="77777777" w:rsidR="0097585F" w:rsidRDefault="00000000">
            <w:r>
              <w:br/>
            </w:r>
          </w:p>
        </w:tc>
      </w:tr>
      <w:tr w:rsidR="0097585F" w14:paraId="7CF18601" w14:textId="77777777">
        <w:trPr>
          <w:jc w:val="center"/>
        </w:trPr>
        <w:tc>
          <w:tcPr>
            <w:tcW w:w="4320" w:type="dxa"/>
          </w:tcPr>
          <w:p w14:paraId="750990A7" w14:textId="77777777" w:rsidR="0097585F" w:rsidRDefault="00000000">
            <w:r>
              <w:t>Telefon:</w:t>
            </w:r>
          </w:p>
        </w:tc>
        <w:tc>
          <w:tcPr>
            <w:tcW w:w="4320" w:type="dxa"/>
          </w:tcPr>
          <w:p w14:paraId="0AFF3DC6" w14:textId="77777777" w:rsidR="0097585F" w:rsidRDefault="00000000">
            <w:r>
              <w:br/>
            </w:r>
          </w:p>
        </w:tc>
      </w:tr>
      <w:tr w:rsidR="0097585F" w14:paraId="5DA9DEE2" w14:textId="77777777">
        <w:trPr>
          <w:jc w:val="center"/>
        </w:trPr>
        <w:tc>
          <w:tcPr>
            <w:tcW w:w="4320" w:type="dxa"/>
          </w:tcPr>
          <w:p w14:paraId="58AED397" w14:textId="77777777" w:rsidR="0097585F" w:rsidRDefault="00000000">
            <w:r>
              <w:t>Zboží:</w:t>
            </w:r>
          </w:p>
        </w:tc>
        <w:tc>
          <w:tcPr>
            <w:tcW w:w="4320" w:type="dxa"/>
          </w:tcPr>
          <w:p w14:paraId="45F8322E" w14:textId="77777777" w:rsidR="0097585F" w:rsidRDefault="00000000">
            <w:r>
              <w:br/>
            </w:r>
          </w:p>
        </w:tc>
      </w:tr>
      <w:tr w:rsidR="0097585F" w14:paraId="06EF8433" w14:textId="77777777">
        <w:trPr>
          <w:jc w:val="center"/>
        </w:trPr>
        <w:tc>
          <w:tcPr>
            <w:tcW w:w="4320" w:type="dxa"/>
          </w:tcPr>
          <w:p w14:paraId="58D86B94" w14:textId="77777777" w:rsidR="0097585F" w:rsidRDefault="00000000">
            <w:r>
              <w:t>Popis vady:</w:t>
            </w:r>
          </w:p>
        </w:tc>
        <w:tc>
          <w:tcPr>
            <w:tcW w:w="4320" w:type="dxa"/>
          </w:tcPr>
          <w:p w14:paraId="01A3E0B0" w14:textId="77777777" w:rsidR="0097585F" w:rsidRDefault="00000000">
            <w:r>
              <w:br/>
            </w:r>
            <w:r>
              <w:br/>
            </w:r>
            <w:r>
              <w:br/>
            </w:r>
          </w:p>
        </w:tc>
      </w:tr>
      <w:tr w:rsidR="0097585F" w14:paraId="07E2B63E" w14:textId="77777777">
        <w:trPr>
          <w:jc w:val="center"/>
        </w:trPr>
        <w:tc>
          <w:tcPr>
            <w:tcW w:w="4320" w:type="dxa"/>
          </w:tcPr>
          <w:p w14:paraId="2DAF5E37" w14:textId="77777777" w:rsidR="0097585F" w:rsidRDefault="00000000">
            <w:r>
              <w:t>Požadované řešení:</w:t>
            </w:r>
          </w:p>
        </w:tc>
        <w:tc>
          <w:tcPr>
            <w:tcW w:w="4320" w:type="dxa"/>
          </w:tcPr>
          <w:p w14:paraId="3BBE201C" w14:textId="77777777" w:rsidR="0097585F" w:rsidRDefault="00000000">
            <w:r>
              <w:br/>
            </w:r>
            <w:r>
              <w:br/>
            </w:r>
            <w:r>
              <w:br/>
            </w:r>
          </w:p>
        </w:tc>
      </w:tr>
    </w:tbl>
    <w:p w14:paraId="1F761F13" w14:textId="77777777" w:rsidR="0097585F" w:rsidRDefault="0097585F"/>
    <w:p w14:paraId="1192D85F" w14:textId="77777777" w:rsidR="0097585F" w:rsidRDefault="00000000">
      <w:r>
        <w:t>Datum: __________________________</w:t>
      </w:r>
    </w:p>
    <w:p w14:paraId="54949FEA" w14:textId="77777777" w:rsidR="0097585F" w:rsidRDefault="00000000">
      <w:r>
        <w:t>Podpis: _________________________</w:t>
      </w:r>
    </w:p>
    <w:sectPr w:rsidR="009758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422401">
    <w:abstractNumId w:val="8"/>
  </w:num>
  <w:num w:numId="2" w16cid:durableId="2018071644">
    <w:abstractNumId w:val="6"/>
  </w:num>
  <w:num w:numId="3" w16cid:durableId="333413239">
    <w:abstractNumId w:val="5"/>
  </w:num>
  <w:num w:numId="4" w16cid:durableId="1076394388">
    <w:abstractNumId w:val="4"/>
  </w:num>
  <w:num w:numId="5" w16cid:durableId="1313024170">
    <w:abstractNumId w:val="7"/>
  </w:num>
  <w:num w:numId="6" w16cid:durableId="2007438323">
    <w:abstractNumId w:val="3"/>
  </w:num>
  <w:num w:numId="7" w16cid:durableId="1165393534">
    <w:abstractNumId w:val="2"/>
  </w:num>
  <w:num w:numId="8" w16cid:durableId="39327122">
    <w:abstractNumId w:val="1"/>
  </w:num>
  <w:num w:numId="9" w16cid:durableId="77555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0D2"/>
    <w:rsid w:val="0097585F"/>
    <w:rsid w:val="00AA1D8D"/>
    <w:rsid w:val="00B47730"/>
    <w:rsid w:val="00CB0664"/>
    <w:rsid w:val="00DD61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72B40"/>
  <w14:defaultImageDpi w14:val="300"/>
  <w15:docId w15:val="{D4EE83D3-A6FF-45B1-9D89-9B13141C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Patrik Zákostelský</cp:lastModifiedBy>
  <cp:revision>2</cp:revision>
  <dcterms:created xsi:type="dcterms:W3CDTF">2013-12-23T23:15:00Z</dcterms:created>
  <dcterms:modified xsi:type="dcterms:W3CDTF">2026-03-24T23:37:00Z</dcterms:modified>
  <cp:category/>
</cp:coreProperties>
</file>