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Příloha č. 2 – Odstoupení od smlouvy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Datum objednávky:</w:t>
            </w:r>
          </w:p>
        </w:tc>
        <w:tc>
          <w:tcPr>
            <w:tcW w:type="dxa" w:w="4320"/>
          </w:tcPr>
          <w:p>
            <w:r>
              <w:br/>
            </w:r>
          </w:p>
        </w:tc>
      </w:tr>
      <w:tr>
        <w:tc>
          <w:tcPr>
            <w:tcW w:type="dxa" w:w="4320"/>
          </w:tcPr>
          <w:p>
            <w:r>
              <w:t>Jméno a příjmení:</w:t>
            </w:r>
          </w:p>
        </w:tc>
        <w:tc>
          <w:tcPr>
            <w:tcW w:type="dxa" w:w="4320"/>
          </w:tcPr>
          <w:p>
            <w:r>
              <w:br/>
            </w:r>
          </w:p>
        </w:tc>
      </w:tr>
      <w:tr>
        <w:tc>
          <w:tcPr>
            <w:tcW w:type="dxa" w:w="4320"/>
          </w:tcPr>
          <w:p>
            <w:r>
              <w:t>Adresa:</w:t>
            </w:r>
          </w:p>
        </w:tc>
        <w:tc>
          <w:tcPr>
            <w:tcW w:type="dxa" w:w="4320"/>
          </w:tcPr>
          <w:p>
            <w:r>
              <w:br/>
            </w:r>
          </w:p>
        </w:tc>
      </w:tr>
      <w:tr>
        <w:tc>
          <w:tcPr>
            <w:tcW w:type="dxa" w:w="4320"/>
          </w:tcPr>
          <w:p>
            <w:r>
              <w:t>E-mail:</w:t>
            </w:r>
          </w:p>
        </w:tc>
        <w:tc>
          <w:tcPr>
            <w:tcW w:type="dxa" w:w="4320"/>
          </w:tcPr>
          <w:p>
            <w:r>
              <w:br/>
            </w:r>
          </w:p>
        </w:tc>
      </w:tr>
      <w:tr>
        <w:tc>
          <w:tcPr>
            <w:tcW w:type="dxa" w:w="4320"/>
          </w:tcPr>
          <w:p>
            <w:r>
              <w:t>Telefon:</w:t>
            </w:r>
          </w:p>
        </w:tc>
        <w:tc>
          <w:tcPr>
            <w:tcW w:type="dxa" w:w="4320"/>
          </w:tcPr>
          <w:p>
            <w:r>
              <w:br/>
            </w:r>
          </w:p>
        </w:tc>
      </w:tr>
      <w:tr>
        <w:tc>
          <w:tcPr>
            <w:tcW w:type="dxa" w:w="4320"/>
          </w:tcPr>
          <w:p>
            <w:r>
              <w:t>Zboží:</w:t>
            </w:r>
          </w:p>
        </w:tc>
        <w:tc>
          <w:tcPr>
            <w:tcW w:type="dxa" w:w="4320"/>
          </w:tcPr>
          <w:p>
            <w:r>
              <w:br/>
            </w:r>
          </w:p>
        </w:tc>
      </w:tr>
      <w:tr>
        <w:tc>
          <w:tcPr>
            <w:tcW w:type="dxa" w:w="4320"/>
          </w:tcPr>
          <w:p>
            <w:r>
              <w:t>Číslo účtu:</w:t>
            </w:r>
          </w:p>
        </w:tc>
        <w:tc>
          <w:tcPr>
            <w:tcW w:type="dxa" w:w="4320"/>
          </w:tcPr>
          <w:p>
            <w:r>
              <w:br/>
            </w:r>
          </w:p>
        </w:tc>
      </w:tr>
    </w:tbl>
    <w:p/>
    <w:p>
      <w:r>
        <w:rPr>
          <w:b/>
        </w:rPr>
        <w:t>Tímto odstupuji od kupní smlouvy.</w:t>
      </w:r>
    </w:p>
    <w:p/>
    <w:p>
      <w:r>
        <w:t>Datum: __________________________</w:t>
      </w:r>
    </w:p>
    <w:p/>
    <w:p>
      <w:r>
        <w:t>Podpis: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